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6164AA">
        <w:trPr>
          <w:jc w:val="center"/>
        </w:trPr>
        <w:tc>
          <w:tcPr>
            <w:tcW w:w="10800" w:type="dxa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  <w:sz w:val="30"/>
              </w:rPr>
              <w:t>✈</w:t>
            </w:r>
            <w:r>
              <w:rPr>
                <w:rFonts w:eastAsia="Calibri"/>
                <w:b/>
                <w:color w:val="FFFFFF"/>
                <w:sz w:val="30"/>
              </w:rPr>
              <w:t xml:space="preserve">  SKYLINE LANGUAGE CENTER</w:t>
            </w:r>
          </w:p>
          <w:p w:rsidR="006164AA" w:rsidRDefault="004F78E0">
            <w:pPr>
              <w:spacing w:after="0"/>
              <w:jc w:val="center"/>
            </w:pPr>
            <w:r>
              <w:rPr>
                <w:rFonts w:eastAsia="Calibri"/>
                <w:b/>
                <w:color w:val="C9A227"/>
                <w:sz w:val="20"/>
              </w:rPr>
              <w:t xml:space="preserve">CREW PROFILE </w:t>
            </w:r>
            <w:r w:rsidR="006A59A0">
              <w:rPr>
                <w:rFonts w:eastAsia="Calibri"/>
                <w:b/>
                <w:color w:val="C9A227"/>
                <w:sz w:val="20"/>
              </w:rPr>
              <w:t xml:space="preserve">&amp; OPERATIONS RECORD </w:t>
            </w:r>
          </w:p>
        </w:tc>
      </w:tr>
    </w:tbl>
    <w:p w:rsidR="006164AA" w:rsidRDefault="004F78E0">
      <w:pPr>
        <w:spacing w:before="40" w:after="80"/>
        <w:jc w:val="center"/>
      </w:pPr>
      <w:r>
        <w:rPr>
          <w:rFonts w:eastAsia="Calibri"/>
          <w:color w:val="555555"/>
          <w:sz w:val="17"/>
        </w:rPr>
        <w:t>“Where Your English Journey Takes Off at JET SPEED.”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3073"/>
        <w:gridCol w:w="2437"/>
        <w:gridCol w:w="3073"/>
      </w:tblGrid>
      <w:tr w:rsidR="006164AA">
        <w:trPr>
          <w:jc w:val="center"/>
        </w:trPr>
        <w:tc>
          <w:tcPr>
            <w:tcW w:w="10800" w:type="dxa"/>
            <w:gridSpan w:val="4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FFFFFF"/>
                <w:sz w:val="20"/>
              </w:rPr>
              <w:t>👨</w:t>
            </w:r>
            <w:r>
              <w:rPr>
                <w:rFonts w:eastAsia="Calibri"/>
                <w:b/>
                <w:color w:val="FFFFFF"/>
                <w:sz w:val="20"/>
              </w:rPr>
              <w:t>‍✈</w:t>
            </w:r>
            <w:r>
              <w:rPr>
                <w:rFonts w:eastAsia="Calibri"/>
                <w:b/>
                <w:color w:val="FFFFFF"/>
                <w:sz w:val="20"/>
              </w:rPr>
              <w:t>️</w:t>
            </w:r>
            <w:r>
              <w:rPr>
                <w:rFonts w:eastAsia="Calibri"/>
                <w:b/>
                <w:color w:val="FFFFFF"/>
                <w:sz w:val="20"/>
              </w:rPr>
              <w:t xml:space="preserve"> CREW IDENTIFICATION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👨</w:t>
            </w:r>
            <w:r>
              <w:rPr>
                <w:rFonts w:eastAsia="Calibri"/>
                <w:b/>
                <w:color w:val="0B1F3A"/>
                <w:sz w:val="17"/>
              </w:rPr>
              <w:t>‍✈</w:t>
            </w:r>
            <w:r>
              <w:rPr>
                <w:rFonts w:eastAsia="Calibri"/>
                <w:b/>
                <w:color w:val="0B1F3A"/>
                <w:sz w:val="17"/>
              </w:rPr>
              <w:t>️</w:t>
            </w:r>
            <w:r>
              <w:rPr>
                <w:rFonts w:eastAsia="Calibri"/>
                <w:b/>
                <w:color w:val="0B1F3A"/>
                <w:sz w:val="17"/>
              </w:rPr>
              <w:t xml:space="preserve"> Captain Name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🌐</w:t>
            </w:r>
            <w:r>
              <w:rPr>
                <w:rFonts w:eastAsia="Calibri"/>
                <w:b/>
                <w:color w:val="0B1F3A"/>
                <w:sz w:val="17"/>
              </w:rPr>
              <w:t xml:space="preserve"> Nationality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📍</w:t>
            </w:r>
            <w:r>
              <w:rPr>
                <w:rFonts w:eastAsia="Calibri"/>
                <w:b/>
                <w:color w:val="0B1F3A"/>
                <w:sz w:val="17"/>
              </w:rPr>
              <w:t xml:space="preserve"> </w:t>
            </w:r>
            <w:r>
              <w:rPr>
                <w:rFonts w:eastAsia="Calibri"/>
                <w:b/>
                <w:color w:val="0B1F3A"/>
                <w:sz w:val="17"/>
              </w:rPr>
              <w:t>Current Location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📱</w:t>
            </w:r>
            <w:r>
              <w:rPr>
                <w:rFonts w:eastAsia="Calibri"/>
                <w:b/>
                <w:color w:val="0B1F3A"/>
                <w:sz w:val="17"/>
              </w:rPr>
              <w:t xml:space="preserve"> Mobile Number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🟢</w:t>
            </w:r>
            <w:r>
              <w:rPr>
                <w:rFonts w:eastAsia="Calibri"/>
                <w:b/>
                <w:color w:val="0B1F3A"/>
                <w:sz w:val="17"/>
              </w:rPr>
              <w:t xml:space="preserve"> WhatsApp Number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📨</w:t>
            </w:r>
            <w:r>
              <w:rPr>
                <w:rFonts w:eastAsia="Calibri"/>
                <w:b/>
                <w:color w:val="0B1F3A"/>
                <w:sz w:val="17"/>
              </w:rPr>
              <w:t xml:space="preserve"> Telegram Username / Number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bookmarkStart w:id="0" w:name="_GoBack"/>
        <w:bookmarkEnd w:id="0"/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💼</w:t>
            </w:r>
            <w:r>
              <w:rPr>
                <w:rFonts w:eastAsia="Calibri"/>
                <w:b/>
                <w:color w:val="0B1F3A"/>
                <w:sz w:val="17"/>
              </w:rPr>
              <w:t xml:space="preserve"> Microsoft Teams Email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</w:t>
            </w:r>
            <w:r>
              <w:rPr>
                <w:rFonts w:eastAsia="Calibri"/>
                <w:color w:val="777777"/>
                <w:sz w:val="17"/>
              </w:rPr>
              <w:t>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📧</w:t>
            </w:r>
            <w:r>
              <w:rPr>
                <w:rFonts w:eastAsia="Calibri"/>
                <w:b/>
                <w:color w:val="0B1F3A"/>
                <w:sz w:val="17"/>
              </w:rPr>
              <w:t xml:space="preserve"> Email Address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🎂</w:t>
            </w:r>
            <w:r>
              <w:rPr>
                <w:rFonts w:eastAsia="Calibri"/>
                <w:b/>
                <w:color w:val="0B1F3A"/>
                <w:sz w:val="17"/>
              </w:rPr>
              <w:t xml:space="preserve"> Date of Birth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🎓</w:t>
            </w:r>
            <w:r>
              <w:rPr>
                <w:rFonts w:eastAsia="Calibri"/>
                <w:b/>
                <w:color w:val="0B1F3A"/>
                <w:sz w:val="17"/>
              </w:rPr>
              <w:t xml:space="preserve"> Education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🛰</w:t>
            </w:r>
            <w:r>
              <w:rPr>
                <w:rFonts w:eastAsia="Calibri"/>
                <w:b/>
                <w:color w:val="0B1F3A"/>
                <w:sz w:val="17"/>
              </w:rPr>
              <w:t>️</w:t>
            </w:r>
            <w:r>
              <w:rPr>
                <w:rFonts w:eastAsia="Calibri"/>
                <w:b/>
                <w:color w:val="0B1F3A"/>
                <w:sz w:val="17"/>
              </w:rPr>
              <w:t xml:space="preserve"> VooV Access ID / Meeting ID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💻</w:t>
            </w:r>
            <w:r>
              <w:rPr>
                <w:rFonts w:eastAsia="Calibri"/>
                <w:b/>
                <w:color w:val="0B1F3A"/>
                <w:sz w:val="17"/>
              </w:rPr>
              <w:t xml:space="preserve"> Zoom Meeting ID / PMI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</w:tr>
      <w:tr w:rsidR="006164AA">
        <w:trPr>
          <w:trHeight w:val="417"/>
          <w:jc w:val="center"/>
        </w:trPr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📡</w:t>
            </w:r>
            <w:r>
              <w:rPr>
                <w:rFonts w:eastAsia="Calibri"/>
                <w:b/>
                <w:color w:val="0B1F3A"/>
                <w:sz w:val="17"/>
              </w:rPr>
              <w:t xml:space="preserve"> Current Flight Status</w:t>
            </w:r>
          </w:p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</w:t>
            </w:r>
          </w:p>
        </w:tc>
        <w:tc>
          <w:tcPr>
            <w:tcW w:w="252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6164AA"/>
        </w:tc>
        <w:tc>
          <w:tcPr>
            <w:tcW w:w="3096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vAlign w:val="center"/>
          </w:tcPr>
          <w:p w:rsidR="006164AA" w:rsidRDefault="006164AA"/>
        </w:tc>
      </w:tr>
    </w:tbl>
    <w:p w:rsidR="006164AA" w:rsidRDefault="006164AA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6164AA">
        <w:trPr>
          <w:jc w:val="center"/>
        </w:trPr>
        <w:tc>
          <w:tcPr>
            <w:tcW w:w="10800" w:type="dxa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FFFFFF"/>
                <w:sz w:val="20"/>
              </w:rPr>
              <w:t>👨</w:t>
            </w:r>
            <w:r>
              <w:rPr>
                <w:rFonts w:eastAsia="Calibri"/>
                <w:b/>
                <w:color w:val="FFFFFF"/>
                <w:sz w:val="20"/>
              </w:rPr>
              <w:t>‍✈</w:t>
            </w:r>
            <w:r>
              <w:rPr>
                <w:rFonts w:eastAsia="Calibri"/>
                <w:b/>
                <w:color w:val="FFFFFF"/>
                <w:sz w:val="20"/>
              </w:rPr>
              <w:t>️</w:t>
            </w:r>
            <w:r>
              <w:rPr>
                <w:rFonts w:eastAsia="Calibri"/>
                <w:b/>
                <w:color w:val="FFFFFF"/>
                <w:sz w:val="20"/>
              </w:rPr>
              <w:t xml:space="preserve"> CREW PROFILE PHOTO</w:t>
            </w:r>
          </w:p>
        </w:tc>
      </w:tr>
      <w:tr w:rsidR="006164AA">
        <w:trPr>
          <w:trHeight w:val="936"/>
          <w:jc w:val="center"/>
        </w:trPr>
        <w:tc>
          <w:tcPr>
            <w:tcW w:w="10800" w:type="dxa"/>
            <w:tcBorders>
              <w:top w:val="single" w:sz="12" w:space="0" w:color="C9A227"/>
              <w:left w:val="single" w:sz="12" w:space="0" w:color="C9A227"/>
              <w:bottom w:val="single" w:sz="12" w:space="0" w:color="C9A227"/>
              <w:right w:val="single" w:sz="12" w:space="0" w:color="C9A227"/>
            </w:tcBorders>
            <w:shd w:val="clear" w:color="auto" w:fill="FFFFFF"/>
            <w:vAlign w:val="center"/>
          </w:tcPr>
          <w:p w:rsidR="006164AA" w:rsidRDefault="004F78E0">
            <w:pPr>
              <w:spacing w:after="0"/>
              <w:jc w:val="center"/>
            </w:pPr>
            <w:r>
              <w:rPr>
                <w:rFonts w:eastAsia="Calibri"/>
                <w:b/>
                <w:color w:val="0B1F3A"/>
                <w:sz w:val="22"/>
              </w:rPr>
              <w:t>WHITE BACKGROUND PHOTO REQUIRED</w:t>
            </w:r>
          </w:p>
          <w:p w:rsidR="006164AA" w:rsidRDefault="004F78E0">
            <w:pPr>
              <w:spacing w:after="0"/>
              <w:jc w:val="center"/>
            </w:pPr>
            <w:r>
              <w:rPr>
                <w:rFonts w:eastAsia="Calibri"/>
                <w:color w:val="777777"/>
                <w:sz w:val="17"/>
              </w:rPr>
              <w:t>Paste / insert crew profile photo here</w:t>
            </w:r>
          </w:p>
        </w:tc>
      </w:tr>
    </w:tbl>
    <w:p w:rsidR="006164AA" w:rsidRDefault="006164AA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6164AA">
        <w:trPr>
          <w:jc w:val="center"/>
        </w:trPr>
        <w:tc>
          <w:tcPr>
            <w:tcW w:w="10800" w:type="dxa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FFFFFF"/>
                <w:sz w:val="20"/>
              </w:rPr>
              <w:t>🛫</w:t>
            </w:r>
            <w:r>
              <w:rPr>
                <w:rFonts w:eastAsia="Calibri"/>
                <w:b/>
                <w:color w:val="FFFFFF"/>
                <w:sz w:val="20"/>
              </w:rPr>
              <w:t xml:space="preserve"> SHORT SELF-INTRODUCTION</w:t>
            </w:r>
          </w:p>
        </w:tc>
      </w:tr>
      <w:tr w:rsidR="006164AA">
        <w:trPr>
          <w:jc w:val="center"/>
        </w:trPr>
        <w:tc>
          <w:tcPr>
            <w:tcW w:w="1080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FFFFF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 xml:space="preserve">Include teaching experience, </w:t>
            </w:r>
            <w:r>
              <w:rPr>
                <w:rFonts w:eastAsia="Calibri"/>
                <w:b/>
                <w:color w:val="0B1F3A"/>
                <w:sz w:val="17"/>
              </w:rPr>
              <w:t>specialization, communication style, passenger engagement approach, and preferred flight operations.</w:t>
            </w:r>
          </w:p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6"/>
              </w:rPr>
              <w:t>____________________________________________________________________________________________</w:t>
            </w:r>
          </w:p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6"/>
              </w:rPr>
              <w:t>______________________________________________________________</w:t>
            </w:r>
            <w:r>
              <w:rPr>
                <w:rFonts w:eastAsia="Calibri"/>
                <w:color w:val="777777"/>
                <w:sz w:val="16"/>
              </w:rPr>
              <w:t>______________________________</w:t>
            </w:r>
          </w:p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6"/>
              </w:rPr>
              <w:t>____________________________________________________________________________________________</w:t>
            </w:r>
          </w:p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6"/>
              </w:rPr>
              <w:t>____________________________________________________________________________________________</w:t>
            </w:r>
          </w:p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6"/>
              </w:rPr>
              <w:t>____________________________________________________________________________________________</w:t>
            </w:r>
          </w:p>
        </w:tc>
      </w:tr>
    </w:tbl>
    <w:p w:rsidR="006164AA" w:rsidRDefault="006164AA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7560"/>
      </w:tblGrid>
      <w:tr w:rsidR="006164AA">
        <w:trPr>
          <w:jc w:val="center"/>
        </w:trPr>
        <w:tc>
          <w:tcPr>
            <w:tcW w:w="10800" w:type="dxa"/>
            <w:gridSpan w:val="2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FFFFFF"/>
                <w:sz w:val="20"/>
              </w:rPr>
              <w:t>🛬</w:t>
            </w:r>
            <w:r>
              <w:rPr>
                <w:rFonts w:eastAsia="Calibri"/>
                <w:b/>
                <w:color w:val="FFFFFF"/>
                <w:sz w:val="20"/>
              </w:rPr>
              <w:t xml:space="preserve"> ATC CLEARANCE SECTION</w:t>
            </w:r>
          </w:p>
        </w:tc>
      </w:tr>
      <w:tr w:rsidR="006164AA">
        <w:trPr>
          <w:trHeight w:val="503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🛬</w:t>
            </w:r>
            <w:r>
              <w:rPr>
                <w:rFonts w:eastAsia="Calibri"/>
                <w:b/>
                <w:color w:val="0B1F3A"/>
                <w:sz w:val="17"/>
              </w:rPr>
              <w:t xml:space="preserve"> Assigned Account Code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  <w:tr w:rsidR="006164AA">
        <w:trPr>
          <w:trHeight w:val="503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📅</w:t>
            </w:r>
            <w:r>
              <w:rPr>
                <w:rFonts w:eastAsia="Calibri"/>
                <w:b/>
                <w:color w:val="0B1F3A"/>
                <w:sz w:val="17"/>
              </w:rPr>
              <w:t xml:space="preserve"> Date Cleared for Takeoff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</w:t>
            </w:r>
            <w:r>
              <w:rPr>
                <w:rFonts w:eastAsia="Calibri"/>
                <w:color w:val="777777"/>
                <w:sz w:val="17"/>
              </w:rPr>
              <w:t>________________________________</w:t>
            </w:r>
          </w:p>
        </w:tc>
      </w:tr>
      <w:tr w:rsidR="006164AA">
        <w:trPr>
          <w:trHeight w:val="503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🎧</w:t>
            </w:r>
            <w:r>
              <w:rPr>
                <w:rFonts w:eastAsia="Calibri"/>
                <w:b/>
                <w:color w:val="0B1F3A"/>
                <w:sz w:val="17"/>
              </w:rPr>
              <w:t xml:space="preserve"> Flight Channel Assigned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  <w:tr w:rsidR="006164AA">
        <w:trPr>
          <w:trHeight w:val="503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🧭</w:t>
            </w:r>
            <w:r>
              <w:rPr>
                <w:rFonts w:eastAsia="Calibri"/>
                <w:b/>
                <w:color w:val="0B1F3A"/>
                <w:sz w:val="17"/>
              </w:rPr>
              <w:t xml:space="preserve"> Operations Remarks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</w:tbl>
    <w:p w:rsidR="006164AA" w:rsidRDefault="006164AA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7560"/>
      </w:tblGrid>
      <w:tr w:rsidR="006164AA">
        <w:trPr>
          <w:jc w:val="center"/>
        </w:trPr>
        <w:tc>
          <w:tcPr>
            <w:tcW w:w="10800" w:type="dxa"/>
            <w:gridSpan w:val="2"/>
            <w:tcBorders>
              <w:top w:val="single" w:sz="6" w:space="0" w:color="0B1F3A"/>
              <w:left w:val="single" w:sz="6" w:space="0" w:color="0B1F3A"/>
              <w:bottom w:val="single" w:sz="6" w:space="0" w:color="0B1F3A"/>
              <w:right w:val="single" w:sz="6" w:space="0" w:color="0B1F3A"/>
            </w:tcBorders>
            <w:shd w:val="clear" w:color="auto" w:fill="0B1F3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FFFFFF"/>
                <w:sz w:val="20"/>
              </w:rPr>
              <w:t>✅</w:t>
            </w:r>
            <w:r>
              <w:rPr>
                <w:rFonts w:eastAsia="Calibri"/>
                <w:b/>
                <w:color w:val="FFFFFF"/>
                <w:sz w:val="20"/>
              </w:rPr>
              <w:t xml:space="preserve"> OPERATIONS ACKNOWLEDGMENT</w:t>
            </w:r>
          </w:p>
        </w:tc>
      </w:tr>
      <w:tr w:rsidR="006164AA">
        <w:trPr>
          <w:trHeight w:val="460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Captain Signature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  <w:tr w:rsidR="006164AA">
        <w:trPr>
          <w:trHeight w:val="460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ATC / Operations Signature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  <w:tr w:rsidR="006164AA">
        <w:trPr>
          <w:trHeight w:val="460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Date Signed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  <w:tr w:rsidR="006164AA">
        <w:trPr>
          <w:trHeight w:val="460"/>
          <w:jc w:val="center"/>
        </w:trPr>
        <w:tc>
          <w:tcPr>
            <w:tcW w:w="324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  <w:shd w:val="clear" w:color="auto" w:fill="F3F6FA"/>
          </w:tcPr>
          <w:p w:rsidR="006164AA" w:rsidRDefault="004F78E0">
            <w:pPr>
              <w:spacing w:after="0"/>
            </w:pPr>
            <w:r>
              <w:rPr>
                <w:rFonts w:eastAsia="Calibri"/>
                <w:b/>
                <w:color w:val="0B1F3A"/>
                <w:sz w:val="17"/>
              </w:rPr>
              <w:t>Remarks</w:t>
            </w:r>
          </w:p>
        </w:tc>
        <w:tc>
          <w:tcPr>
            <w:tcW w:w="7560" w:type="dxa"/>
            <w:tcBorders>
              <w:top w:val="single" w:sz="6" w:space="0" w:color="D9E2EF"/>
              <w:left w:val="single" w:sz="6" w:space="0" w:color="D9E2EF"/>
              <w:bottom w:val="single" w:sz="6" w:space="0" w:color="D9E2EF"/>
              <w:right w:val="single" w:sz="6" w:space="0" w:color="D9E2EF"/>
            </w:tcBorders>
          </w:tcPr>
          <w:p w:rsidR="006164AA" w:rsidRDefault="004F78E0">
            <w:pPr>
              <w:spacing w:after="0"/>
            </w:pPr>
            <w:r>
              <w:rPr>
                <w:rFonts w:eastAsia="Calibri"/>
                <w:color w:val="777777"/>
                <w:sz w:val="17"/>
              </w:rPr>
              <w:t>________________________________________________________</w:t>
            </w:r>
          </w:p>
        </w:tc>
      </w:tr>
    </w:tbl>
    <w:p w:rsidR="004F78E0" w:rsidRDefault="004F78E0"/>
    <w:sectPr w:rsidR="004F78E0" w:rsidSect="00034616">
      <w:footerReference w:type="default" r:id="rId8"/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E0" w:rsidRDefault="004F78E0">
      <w:pPr>
        <w:spacing w:after="0" w:line="240" w:lineRule="auto"/>
      </w:pPr>
      <w:r>
        <w:separator/>
      </w:r>
    </w:p>
  </w:endnote>
  <w:endnote w:type="continuationSeparator" w:id="0">
    <w:p w:rsidR="004F78E0" w:rsidRDefault="004F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AA" w:rsidRDefault="004F78E0">
    <w:pPr>
      <w:pStyle w:val="Footer"/>
      <w:jc w:val="center"/>
    </w:pPr>
    <w:r>
      <w:rPr>
        <w:rFonts w:eastAsia="Calibri"/>
        <w:b/>
        <w:color w:val="0B1F3A"/>
        <w:sz w:val="16"/>
      </w:rPr>
      <w:t>✈</w:t>
    </w:r>
    <w:r>
      <w:rPr>
        <w:rFonts w:eastAsia="Calibri"/>
        <w:b/>
        <w:color w:val="0B1F3A"/>
        <w:sz w:val="16"/>
      </w:rPr>
      <w:t xml:space="preserve"> SkyLine Language Center — Crew Operations Tower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E0" w:rsidRDefault="004F78E0">
      <w:pPr>
        <w:spacing w:after="0" w:line="240" w:lineRule="auto"/>
      </w:pPr>
      <w:r>
        <w:separator/>
      </w:r>
    </w:p>
  </w:footnote>
  <w:footnote w:type="continuationSeparator" w:id="0">
    <w:p w:rsidR="004F78E0" w:rsidRDefault="004F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78E0"/>
    <w:rsid w:val="006164AA"/>
    <w:rsid w:val="006A59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FB56B"/>
  <w14:defaultImageDpi w14:val="300"/>
  <w15:docId w15:val="{CB2EC4D2-B0B3-402A-8039-B14D23AC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D6164-FBF3-4F17-A572-662F565C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2026-06-12T12:43:00Z</dcterms:modified>
  <cp:category/>
</cp:coreProperties>
</file>